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5d1" w14:textId="afc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Жарминскому району</w:t>
      </w:r>
    </w:p>
    <w:p>
      <w:pPr>
        <w:spacing w:after="0"/>
        <w:ind w:left="0"/>
        <w:jc w:val="both"/>
      </w:pPr>
      <w:r>
        <w:rPr>
          <w:rFonts w:ascii="Times New Roman"/>
          <w:b w:val="false"/>
          <w:i w:val="false"/>
          <w:color w:val="000000"/>
          <w:sz w:val="28"/>
        </w:rPr>
        <w:t>Постановление акимата Жарминского района области Абай от 24 апреля 2023 года № 206</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Жарминского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Жарминскому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Жарминского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Байсабыров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к постановлнию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от 2023 года "24" апреля №206</w:t>
            </w:r>
          </w:p>
        </w:tc>
      </w:tr>
    </w:tbl>
    <w:bookmarkStart w:name="z9"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Жармиснкому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5"/>
    <w:bookmarkStart w:name="z12"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3"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14" w:id="8"/>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8"/>
    <w:bookmarkStart w:name="z15"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6" w:id="10"/>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7"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8"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9" w:id="1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20" w:id="1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21" w:id="1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22" w:id="1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6"/>
    <w:bookmarkStart w:name="z23" w:id="1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7"/>
    <w:bookmarkStart w:name="z24" w:id="1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8"/>
    <w:bookmarkStart w:name="z25" w:id="1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
    <w:bookmarkStart w:name="z26" w:id="2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
    <w:bookmarkStart w:name="z28" w:id="2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9" w:id="2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30" w:id="2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4"/>
    <w:bookmarkStart w:name="z31" w:id="2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5"/>
    <w:bookmarkStart w:name="z32" w:id="2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6"/>
    <w:bookmarkStart w:name="z33" w:id="2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7"/>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4" w:id="28"/>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w:t>
      </w:r>
    </w:p>
    <w:p>
      <w:pPr>
        <w:spacing w:after="0"/>
        <w:ind w:left="0"/>
        <w:jc w:val="both"/>
      </w:pPr>
      <w:r>
        <w:rPr>
          <w:rFonts w:ascii="Times New Roman"/>
          <w:b w:val="false"/>
          <w:i w:val="false"/>
          <w:color w:val="000000"/>
          <w:sz w:val="28"/>
        </w:rPr>
        <w:t>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 ____________________________________________________________</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w:t>
      </w:r>
    </w:p>
    <w:p>
      <w:pPr>
        <w:spacing w:after="0"/>
        <w:ind w:left="0"/>
        <w:jc w:val="both"/>
      </w:pPr>
      <w:r>
        <w:rPr>
          <w:rFonts w:ascii="Times New Roman"/>
          <w:b w:val="false"/>
          <w:i w:val="false"/>
          <w:color w:val="000000"/>
          <w:sz w:val="28"/>
        </w:rPr>
        <w:t>
      этажность)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 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w:t>
      </w:r>
    </w:p>
    <w:p>
      <w:pPr>
        <w:spacing w:after="0"/>
        <w:ind w:left="0"/>
        <w:jc w:val="both"/>
      </w:pPr>
      <w:r>
        <w:rPr>
          <w:rFonts w:ascii="Times New Roman"/>
          <w:b w:val="false"/>
          <w:i w:val="false"/>
          <w:color w:val="000000"/>
          <w:sz w:val="28"/>
        </w:rPr>
        <w:t>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 __________________________________________</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 благоустройства ________________________________________</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      </w:t>
      </w:r>
    </w:p>
    <w:p>
      <w:pPr>
        <w:spacing w:after="0"/>
        <w:ind w:left="0"/>
        <w:jc w:val="both"/>
      </w:pPr>
      <w:r>
        <w:rPr>
          <w:rFonts w:ascii="Times New Roman"/>
          <w:b w:val="false"/>
          <w:i w:val="false"/>
          <w:color w:val="000000"/>
          <w:sz w:val="28"/>
        </w:rPr>
        <w:t xml:space="preserve">
      Ф.И.О.(при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