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863f7" w14:textId="ad863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Таврического сельского округа Бородулихинского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28 декабря 2023 года № 14-19-VIII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25 декабря 2023 года № 13-2-VIII "О районном бюджете на 2024-2026 годы" Бородулихинский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Таврического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29078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25704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30810,5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-1732,5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1732,5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1732,5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Бородулихинского районного маслихата области Абай от 13.12.2024 </w:t>
      </w:r>
      <w:r>
        <w:rPr>
          <w:rFonts w:ascii="Times New Roman"/>
          <w:b w:val="false"/>
          <w:i w:val="false"/>
          <w:color w:val="000000"/>
          <w:sz w:val="28"/>
        </w:rPr>
        <w:t>№ 26-16-VIII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объем бюджетной субвенции, передаваемой из районного бюджета в бюджет Таврического сельского округа на 2024 год в сумме 25648 тысяч тенге.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Таврического сельского округа на 2024 год целевые текущие трансферты из республиканского бюджета в сумме 10 тысяч тенге.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Таврического сельского округа на 2024 год целевые текущие трансферты из областного бюджета в сумме 60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Таврического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Бородулихинского районного маслихата области Абай от 13.12.2024 </w:t>
      </w:r>
      <w:r>
        <w:rPr>
          <w:rFonts w:ascii="Times New Roman"/>
          <w:b w:val="false"/>
          <w:i w:val="false"/>
          <w:color w:val="ff0000"/>
          <w:sz w:val="28"/>
        </w:rPr>
        <w:t>№ 26-16-VIII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Таврического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Таврического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