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7b26" w14:textId="3587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Подборного сельского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13-2-VIІI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Подборного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147567,1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136956,1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154917,8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7350,7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Подборного сельского округа на 2024 год в сумме 20237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Подборного сельского округа на 2024 год целевые текущие трансферты из республиканского бюджета в сумме 10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Подборного сельского округа на 2024 год целевые текущие трансферты из областного бюджета в сумме 67690,1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Подборного сельского округа на 2024 год целевые текущие трансферты из районного бюджета в сумме 49019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Бородулихинского районного маслихата области Абай от 11.11.2024 </w:t>
      </w:r>
      <w:r>
        <w:rPr>
          <w:rFonts w:ascii="Times New Roman"/>
          <w:b w:val="false"/>
          <w:i w:val="false"/>
          <w:color w:val="000000"/>
          <w:sz w:val="28"/>
        </w:rPr>
        <w:t>№ 24-13-VIII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14-17-VIIІ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26-15-VIII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14-17-VIIІ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14-17-VIIІ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