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e0e4" w14:textId="936e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Переменовского сельского округа Бородулихинского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13-2-VIІI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Переменовского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46233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-3482,2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3482,2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3482,2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000000"/>
          <w:sz w:val="28"/>
        </w:rPr>
        <w:t>№ 24-11-VIII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Предусмотреть объем бюджетной субвенции, передаваемой из районного бюджета в бюджет Переменовского сельского округа на 2024 год в сумме 27280 тысяч тенге.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Переменовского сельского округа на 2024 год целевые текущие трансферты из республиканского бюджета в сумме 27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Переменовского сельского округа на 2024 год целевые текущие трансферты из областного бюджета в сумме 850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000000"/>
          <w:sz w:val="28"/>
        </w:rPr>
        <w:t>№ 24-11-VIII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Переменовского сельского округа на 2024 год целевые текущие трансферты из районного бюджета в сумме 1290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4-1 в редакции решения Бородулихинского районного маслихата области Абай от 29.08.2024 </w:t>
      </w:r>
      <w:r>
        <w:rPr>
          <w:rFonts w:ascii="Times New Roman"/>
          <w:b w:val="false"/>
          <w:i w:val="false"/>
          <w:color w:val="000000"/>
          <w:sz w:val="28"/>
        </w:rPr>
        <w:t>№ 21-12-VIII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11.11.2024 </w:t>
      </w:r>
      <w:r>
        <w:rPr>
          <w:rFonts w:ascii="Times New Roman"/>
          <w:b w:val="false"/>
          <w:i w:val="false"/>
          <w:color w:val="ff0000"/>
          <w:sz w:val="28"/>
        </w:rPr>
        <w:t>№ 24-11-VIII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14-15-VIII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Переменовского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