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143ce" w14:textId="1f143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Новопокровского сельского округа Бородулихинского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28 декабря 2023 года № 14-13-VIII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25 декабря 2023 года № 13-2-VIІI "О районном бюджете на 2024-2026 годы" Бородулихинский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Новопокровского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105064,4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19298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85766,4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107749,6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- 2685,2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2685,2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2685,2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Бородулихинского районного маслихата области Абай от 13.12.2024 </w:t>
      </w:r>
      <w:r>
        <w:rPr>
          <w:rFonts w:ascii="Times New Roman"/>
          <w:b w:val="false"/>
          <w:i w:val="false"/>
          <w:color w:val="000000"/>
          <w:sz w:val="28"/>
        </w:rPr>
        <w:t>№ 26-12-VIII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объем бюджетной субвенции, передаваемой из районного бюджета в бюджет Новопокровского сельского округа на 2024 год в сумме 43635 тысяч тенге.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Новопокровского сельского округа на 2024 год целевые текущие трансферты из республиканского бюджета в сумме 39 тысяч тенге.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Новопокровского сельского округа на 2024 год целевые текущие трансферты из областного бюджета в сумме 1070 тысяч тенге.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Новопокровского сельского округа на 2024 год целевые текущие трансферты из районного бюджета в сумме 41030,4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Бородулихинского районного маслихата области Абай от 13.12.2024 </w:t>
      </w:r>
      <w:r>
        <w:rPr>
          <w:rFonts w:ascii="Times New Roman"/>
          <w:b w:val="false"/>
          <w:i w:val="false"/>
          <w:color w:val="000000"/>
          <w:sz w:val="28"/>
        </w:rPr>
        <w:t>№ 26-12-VIII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14-13-VIIІ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Бородулихинского районного маслихата области Абай от 13.12.2024 </w:t>
      </w:r>
      <w:r>
        <w:rPr>
          <w:rFonts w:ascii="Times New Roman"/>
          <w:b w:val="false"/>
          <w:i w:val="false"/>
          <w:color w:val="ff0000"/>
          <w:sz w:val="28"/>
        </w:rPr>
        <w:t>№ 26-12-VIII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14-13-VIІI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14-13-VIІI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