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1f2af" w14:textId="831f2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Красноярского сельского округа Бородулихинского района на 2024–2026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Бородулихинского районного маслихата области Абай от 28 декабря 2023 года № 14-10-VIII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01.01.2024.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от 25 декабря 2023 года № 13-2-VIII "О районном бюджете на 2024-2026 годы" Бородулихинский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Красноярского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32117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4879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27238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–32117,6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Бородулихинского районного маслихата области Абай от 11.11.2024 </w:t>
      </w:r>
      <w:r>
        <w:rPr>
          <w:rFonts w:ascii="Times New Roman"/>
          <w:b w:val="false"/>
          <w:i w:val="false"/>
          <w:color w:val="000000"/>
          <w:sz w:val="28"/>
        </w:rPr>
        <w:t>№ 24-7-VIII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объем бюджетной субвенции, передаваемой из районного бюджета в бюджет Краснояского сельского округа на 2024 год в сумме 27138 тысяч тенге.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Красноярского сельского округа на 2024 год целевые текущие трансферты из республиканского бюджета сумме 15 тысяч тенге.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бюджете Красноярского сельского округа на 2024 год целевые текущие трансферты из областного бюджета сумме 85 тысяч тенге.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2024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14-10-VIII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Красноярского сельского округа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Бородулихинского районного маслихата области Абай от 11.11.2024 </w:t>
      </w:r>
      <w:r>
        <w:rPr>
          <w:rFonts w:ascii="Times New Roman"/>
          <w:b w:val="false"/>
          <w:i w:val="false"/>
          <w:color w:val="ff0000"/>
          <w:sz w:val="28"/>
        </w:rPr>
        <w:t>№ 24-7-VIII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использовоние природных и других рксурсов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неиспользованных (недоиспользованных) целевых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14-10-VIII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Красноярского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использовоние природных и других рксурсов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14-10-VIII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Красноярского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использовоние природных и других рксурсов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