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2076" w14:textId="c672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Зубаирского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Зубаирского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31265,4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Зубаирского сельского округа на 2024 год в сумме 21799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Зубаирского сельского округа на 2024 год целевые текущие трансферты из республиканского бюджета в сумме 15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Зубаирского сельского округа на 2024 год целевые текущие трансферты из областного бюджета в сумме 130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