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9f56" w14:textId="b569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Жезкентского поселкового округа Бородулихинского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декабря 2023 года № 14-7-VIII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2023 года № 13-2-VIIІ "О районном бюджете на 2024-2026 годы"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Жезкентского поселкового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105443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26-7-VIII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Жезкентского поселкового округа на 2024 год в сумме 34932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Жезкентского поселкового округа на 2024 год целевые текущие трансферты из республиканского бюджета в сумме 127 тысяч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Жезкентского поселкового округа на 2024 год целевые текущие трансферты из областного бюджета в сумме 100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26-7-VIII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Жезкентского поселкового округа на 2024 год целевые текущие трансферты из районного бюджета в сумме 1200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26-7-VIII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ff0000"/>
          <w:sz w:val="28"/>
        </w:rPr>
        <w:t>№ 26-7-VIII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