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49efb" w14:textId="4049e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Дмитриевка Дмитриевского сельского округа Бородулихинского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Дмитриевского сельского округа Бородулихинского района области Абай от 12 июля 2023 года № 4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и на основании заключения ономастической комиссии области Абай от 28 марта 2023 года РЕШИЛ: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Дмитриевка Дмитриевского сельского округа Бородулихинского района: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"Ленина" на улицу "Абай";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"Кирова" на улицу "Жібек Жолы".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Дмитриевского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Нурлыбеков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