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842" w14:textId="846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67 209,8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3 235,6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Ерназаровского сельского округа на 2024 год в сумме 40051,0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