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8b79" w14:textId="1bf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2024 год в сумме 40852,0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