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69df" w14:textId="bee6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109 776,1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М-Владимировского сельского округа на 2024 год в сумме 35319,0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 вышестоящих органов государственного управления)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