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2b23" w14:textId="3c8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1581,7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5114,5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Канонерского сельского округа на 2024 год в сумме 36631,0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