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3629" w14:textId="0073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Глуховского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декабря 2023 года № 12/5-VIII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11/2-VIІI "О бюджете Бескарагайского района на 2024-2026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Глуховского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103 636,3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89 736,3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105 536,4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23/4-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Глуховского сельского округа на 2024 год в сумме 40 623,0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23/4-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