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b324" w14:textId="245b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30/4-VII "О бюджете Бегенского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 ноября 2023 года № 9/4-VIII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Бегенского сельского округа на 2023-2025 годы" от 30 декабря 2022 года № 30/4-VІI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54584,4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трансфертов–51784,4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–54584,4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водо-снабжения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