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eae5" w14:textId="ba6e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2022 года № 30/10-VII "О бюджете Жетижарского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16 мая 2023 года № 3/9-VIII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Бескарагайский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Жетижарского сельского округа на 2023-2025 годы" от 30 декабря 2022 года № 30/10-VІI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51122,0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48922,0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51122,0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30/10-VІI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Жетижарского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