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79b5e" w14:textId="b879b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30 декабря 2022 года № 30/4-VII "О бюджете Бегенского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16 мая 2023 года № 3/4-VIII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Бегенского сельского округа на 2023-2025 годы" от 30 декабря 2022 года № 30/4-VІI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Бегенского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84480,0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2800,0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 81680,0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–84480,0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займов-0,0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займов-0,0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средств- 0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3/4-VІІІ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30/4-VІІ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Бегенского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