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394b" w14:textId="b1f3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26 декабря 2022 года № 29/17-VІІ "О бюджете Бескарагайского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апреля 2023 года № 2/4-VIII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2022 года № 29/17-VІІ "О бюджете Бескарагайского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5 964 169,1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1 049 983,0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7 767,0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4 894 919,1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5 999 995,7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23 328,0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28 422,0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-59 154,6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59 154,6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28 422,0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35 826,6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 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