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0abe" w14:textId="61a0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в селе Жетижар Жетижарского сельского округа Бескарагайского района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области Абай от 19 сентября 2023 года № 5. Утратило силу решением акима Бескарагайского района области Абай от 25 сентября 2023 года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Бескарагайского района области Абай от 25.09.2023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чрезвычайных ситуаций Бескарагайского района от 19 сентября 2023 года № 9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села Жетижар Жетижарского сельского округа Бескарагайского района области Абай чрезвычайную ситуацию природного характера местного масштаба.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характера, назначить заместителя акима района Тастенбекова А.Т. руководителем по ликвидации чрезвычайной ситуации.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