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5254" w14:textId="8e25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Тарлаулинского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Тарлаулинского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54494,6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