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7ffa" w14:textId="ec37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Оркенского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632,8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000000"/>
          <w:sz w:val="28"/>
        </w:rPr>
        <w:t>№ 18/349-VIII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ff0000"/>
          <w:sz w:val="28"/>
        </w:rPr>
        <w:t>№ 18/349-VIII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