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479f" w14:textId="9764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Майлинского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1879,3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000000"/>
          <w:sz w:val="28"/>
        </w:rPr>
        <w:t>№ 18/344-VIII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ff0000"/>
          <w:sz w:val="28"/>
        </w:rPr>
        <w:t>№ 18/344-VIII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