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49ed" w14:textId="be34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Копинского сельского округа Аягозского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2023 года № 10/182-VIII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45847,4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48242,3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04.12.2024 </w:t>
      </w:r>
      <w:r>
        <w:rPr>
          <w:rFonts w:ascii="Times New Roman"/>
          <w:b w:val="false"/>
          <w:i w:val="false"/>
          <w:color w:val="000000"/>
          <w:sz w:val="28"/>
        </w:rPr>
        <w:t>№ 18/341-VIII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№10/182-VІIІ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04.12.2024 </w:t>
      </w:r>
      <w:r>
        <w:rPr>
          <w:rFonts w:ascii="Times New Roman"/>
          <w:b w:val="false"/>
          <w:i w:val="false"/>
          <w:color w:val="ff0000"/>
          <w:sz w:val="28"/>
        </w:rPr>
        <w:t>№ 18/341-VIII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№10/182-VІIІ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№10/182-VІIІ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