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6fa7" w14:textId="1eb6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Карагашского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10/181-VIII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Карагашского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2559,0тысяч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36452,2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000000"/>
          <w:sz w:val="28"/>
        </w:rPr>
        <w:t>№ 18/340-VIII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ff0000"/>
          <w:sz w:val="28"/>
        </w:rPr>
        <w:t>№ 18/340-VIII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использование земельными участками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28996,0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№10/181-VІІI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