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3f03" w14:textId="2453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Емелтауского сельского округа Аягозского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Емелтауского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31962,1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48437,5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16475,4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16475,4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04.12.2024 </w:t>
      </w:r>
      <w:r>
        <w:rPr>
          <w:rFonts w:ascii="Times New Roman"/>
          <w:b w:val="false"/>
          <w:i w:val="false"/>
          <w:color w:val="000000"/>
          <w:sz w:val="28"/>
        </w:rPr>
        <w:t>№ 18/339-VIII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№10/180-VІІI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04.12.2024 </w:t>
      </w:r>
      <w:r>
        <w:rPr>
          <w:rFonts w:ascii="Times New Roman"/>
          <w:b w:val="false"/>
          <w:i w:val="false"/>
          <w:color w:val="ff0000"/>
          <w:sz w:val="28"/>
        </w:rPr>
        <w:t>№ 18/339-VIII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- 16475,4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№10/180-VІІI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за использование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№10/180-VІІI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