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8536" w14:textId="ea88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Бидайыкского сельского округа Аягозского района на 2024-2024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27 декабря 2023 года № 10/179-VIII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Бидайыкского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29876,3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26612,3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31859,6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- 1983,3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1983,3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1983,3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19.12.2024 </w:t>
      </w:r>
      <w:r>
        <w:rPr>
          <w:rFonts w:ascii="Times New Roman"/>
          <w:b w:val="false"/>
          <w:i w:val="false"/>
          <w:color w:val="000000"/>
          <w:sz w:val="28"/>
        </w:rPr>
        <w:t>№ 19/364-VIII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№10/179-VІІI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19.12.2024 </w:t>
      </w:r>
      <w:r>
        <w:rPr>
          <w:rFonts w:ascii="Times New Roman"/>
          <w:b w:val="false"/>
          <w:i w:val="false"/>
          <w:color w:val="ff0000"/>
          <w:sz w:val="28"/>
        </w:rPr>
        <w:t>№ 19/364-VIII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№10/179-VІIІ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№10/179-VІІI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