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5949" w14:textId="e7d5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Баршатасского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Баршатасского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125568,7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117751,7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127910,4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- 2341,7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2341,7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