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28ee" w14:textId="79f2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Байкошкарского сельского округа Аягозского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2023 года № 10/177-VIII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Байкошкарского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44470,3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42908,3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000000"/>
          <w:sz w:val="28"/>
        </w:rPr>
        <w:t>№ 19/362-VIII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№10/177-VІIІ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ff0000"/>
          <w:sz w:val="28"/>
        </w:rPr>
        <w:t>№ 19/362-VIII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№10/177-VІІI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№10/177-VІIІ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