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121b6" w14:textId="a6121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Акшатауского сельского округа Аягозского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27 декабря 2023 года № 10/174-VIII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Аягозский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Акшатауского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29021,0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5436,0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30974,6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-1953,6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1953,6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1953,6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00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19.12.2024 </w:t>
      </w:r>
      <w:r>
        <w:rPr>
          <w:rFonts w:ascii="Times New Roman"/>
          <w:b w:val="false"/>
          <w:i w:val="false"/>
          <w:color w:val="ff0000"/>
          <w:sz w:val="28"/>
        </w:rPr>
        <w:t>№ 19/360-VIII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№10/174-VIIІ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Акшатауского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