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6de35" w14:textId="716de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Айгызского сельского округа Аягозского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27 декабря 2023 года № 10/173-VIII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Аягозский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Айгызского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94930,5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7110,0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87820,5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96020,7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-1090,2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–1090,2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1090,2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Аягозского районного маслихата области Абай от 19.12.2024 </w:t>
      </w:r>
      <w:r>
        <w:rPr>
          <w:rFonts w:ascii="Times New Roman"/>
          <w:b w:val="false"/>
          <w:i w:val="false"/>
          <w:color w:val="000000"/>
          <w:sz w:val="28"/>
        </w:rPr>
        <w:t>№ 19/359-VIII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№10/173-VІІI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Айгызского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Аягозского районного маслихата области Абай от 19.12.2024 </w:t>
      </w:r>
      <w:r>
        <w:rPr>
          <w:rFonts w:ascii="Times New Roman"/>
          <w:b w:val="false"/>
          <w:i w:val="false"/>
          <w:color w:val="ff0000"/>
          <w:sz w:val="28"/>
        </w:rPr>
        <w:t>№ 19/359-VIII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№10/173-VІІI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Айгызского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№10/173-VІIІ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Айгызского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