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6a65" w14:textId="9756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10/165-VIII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21622267,2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14842885,3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639430,0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6090646,9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–23635655,7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-766700,0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59072,0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- 1246688,5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1246688,5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2045468,0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827479,0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поступления от субъектов крупного предпринимательства и организаций нефтяного сектора в размере 100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области Абай от 13 декабря 2023 года №11/80-VІII "Об областном бюджете на 2024-2026 годы.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Аягозского района на 2024 год в сумме 27915,1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№10/165-VІII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