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71da" w14:textId="fa17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20/404-VIІ "О бюджете Акшийского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Акшийского сельского округа Аягозского района на 2023-2025 годы" от 27 декабря 2022 года №20/404-VІI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Акшийского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49746,7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1793,2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225,8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47727,7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50024,1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277,4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№9/146-VIІІ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№20/404-VІI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