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71d87" w14:textId="be71d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2022 года № 20/403-VII "О бюджете Акшаулинского сельского округа Аягозского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13 декабря 2023 года № 9/145-VIII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Акшаулинского сельского округа Аягозского района на 2023-2025 годы" от 27 декабря 2022 года №20/403-VII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Акшаулинского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40074,4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39117,4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40118,1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43,7 тысяч тенге";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№9/145-VІIІ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№20/4-VІI 03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Акшаулинского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