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8228" w14:textId="6ee8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20/416-VIІ "О бюджете Мынбулакского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8/128-VIII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Мынбулакского сельского округа Аягозского района на 2023-2025 годы" от 27 декабря 2022 года №20/416-VІI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Мынбулакского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44233,0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42423,0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44330,7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97,7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№8/128-VIIІ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№20/416-VІI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имущества,закрепленного за государственными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