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2bd4" w14:textId="6d02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20/412-VІI "О бюджете Мадениетского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 ноября 2023 года № 8/124-VIII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Мадениетского сельского округа Аягозского района на 2023-2025 годы" от 27 декабря 2022 года № 20/412-VІI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Мадениетского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44074,3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43036,3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44074,3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№8/124-VIІІ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№20/412-VІI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