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a1e7" w14:textId="b1ca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20/404-VIІ "О бюджете Акшийского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 ноября 2023 года № 8/116-VIII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Акшийского сельского округа Аягозского района на 2023-2025 годы" от 27 декабря 2022 года №20/404-VІI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Акшийского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47633,6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1696,0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323,0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45614,6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47768,0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-134,4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134,4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№8/116-VIІІ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№20/404-VІI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