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8ca236" w14:textId="68ca23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Аягозского районного маслихата от 27 декабря 2022 года № 20/402-VІI "О бюджете Акшатауского сельского округа Аягозского района на 2023-2025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Аягозского районного маслихата области Абай от 1 ноября 2023 года № 8/114-VIII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Аягозский районный маслихат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Аягозского районного маслихата "О бюджете Акшатауского сельского округа Аягозского района на 2023-2025 годы" от 27 декабря 2022 года №20/402-VІI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Акшатауского сельского округа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49510,1 тысяч тенге, в том числе: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2292,0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47218,1 тысяч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49511,9 тысяч тенге;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-1,8 тысяч тенге;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1,8 тысяч тенге, в том числе: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1,8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Аягозского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Ибрайшин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Аягозского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 ноября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№8/114-VІIІ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Аягозского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№20/402-VІI</w:t>
            </w:r>
          </w:p>
        </w:tc>
      </w:tr>
    </w:tbl>
    <w:bookmarkStart w:name="z30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Акшатауского сельского округа на 2023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49510,1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47218,1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47218,1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47218,1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49511,9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27473,2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27473,2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27473,2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27235,7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20019,1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20019,1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20019,1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20019,1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