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9ce46" w14:textId="cc9ce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2022 года № 20/401-VIІ "О бюджете Айгызского сельского округа Аягозского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 ноября 2023 года № 8/113-VIII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Айгызского сельского округа Аягозского района на 2023-2025 годы" от 27 декабря 2022 года №20/401-VІI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Айгызского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31879,6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2647,0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29232,6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31881,2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–1,6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№8/113-VІIІ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№20/401-VІI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Айгызского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