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7943" w14:textId="72d7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20/399-VIІ "О бюджете города Аягоз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2023-2025 годы" от 27 декабря 2022 года №20/399-VІI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1078061,0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260638,0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6511,0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–808252,0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затраты-1078086,2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№8/111-VIIІ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