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a2f0a" w14:textId="c8a2f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№20/420-VІI "О бюджете Тарбагатайского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16 августа 2023 года № 5/85-VIII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Тарбагатайского сельского округа Аягозского района на 2023-2025 годы" от 27 декабря 2022 года №20/420-VІI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Тарбагатайского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39148,5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3144,0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36004,5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39150,4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1,9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№5/85-VIIІ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№20/420-VІI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