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9a49" w14:textId="8149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№20/400-VII "О бюджете Актогайского поселкового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августа 2023 года № 5/70-VIII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Актогайского поселкового округа Аягозского района на 2023-2025 годы" от 27 декабря 2022 года №20/400-VIІ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Актогайского поселкового округана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382738,2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54184,0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328128,2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397743,4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5,2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5/70-VІIІ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20/400-VIІ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382738,2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