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798d" w14:textId="f057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20/420-VІI "О бюджете Тарбагатайского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15 мая 2023 года № 3/47-VIII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Тарбагатайского сельского округа Аягозского района на 2023-2025 годы" от 27 декабря 2022 года №20/420-VІI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Тарбагатайского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79695,7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3144,0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76551,7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79697,6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№3/47-VIIІ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№20/420-VІI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