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1077" w14:textId="d3e1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20/408-VIІ "О бюджете Емелтауского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3/35-VIII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2023-2025 годы" от 27 декабря 2022 года №20/408-VIІ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49132,3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–26849,3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–49132,3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№20/408-VІI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