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c4d4" w14:textId="ae1c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12/9-VIII. Утратило силу решением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Саржалского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65 438,2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Саржалского сельского округа на 2024 год объем субвенции, передаваемой из районного бюджета в сумме 36 741,0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31/9-VIІ "О бюджете Саржалского сельского округа на 2023-2025 годы";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3/9-VIІІ "О внесении изменений в решение маслихата от 30 декабря 2022 года № 31/9-VIІ "О бюджете Саржалского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6/9-VIІІ "О внесении изменений в решение маслихата от 30 декабря 2022 года № 31/9-VIІ "О бюджете Саржалского сельского округа на 2023-2025 годы".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