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2478" w14:textId="0d9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22 декабря 2023 года № 11/3-VIII. Утратило силу решением Абайского районного маслихата области Абай от 23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23.12.2024 </w:t>
      </w:r>
      <w:r>
        <w:rPr>
          <w:rFonts w:ascii="Times New Roman"/>
          <w:b w:val="false"/>
          <w:i w:val="false"/>
          <w:color w:val="00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Абайский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Абайского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5 520 216,9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1 422 762,0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4 077 262,9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6 293 982,7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44 296,0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- 103 376,0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32 452,0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- 850 513,8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850 513,8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802 256,0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107 337,8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30.10.2024 </w:t>
      </w:r>
      <w:r>
        <w:rPr>
          <w:rFonts w:ascii="Times New Roman"/>
          <w:b w:val="false"/>
          <w:i w:val="false"/>
          <w:color w:val="000000"/>
          <w:sz w:val="28"/>
        </w:rPr>
        <w:t>№ 20/2-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2024 год объем субвенции, передаваемой из областного бюджета в сумме 1 117 863,0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сельских округов на 2024 год в сумме 408 855,0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139 152,0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32 969,0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33 908,0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37 940,0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39 278,0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29 853,0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33 540,0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32 756,0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29 459,0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2024 год в сумме 26 165,0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целевые трансферты из областного бюджета в сумме 1 728 288,0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целевые трансферты из республиканского бюджета в сумме 496 356,0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кредиты из республиканского бюджета в сумме 103 376,0 тысяч тенге на реализацию мер социальной поддержки специалистов.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распределение целевых трансфертов бюджетам сельских округов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11/3-VIII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30.10.2024 </w:t>
      </w:r>
      <w:r>
        <w:rPr>
          <w:rFonts w:ascii="Times New Roman"/>
          <w:b w:val="false"/>
          <w:i w:val="false"/>
          <w:color w:val="ff0000"/>
          <w:sz w:val="28"/>
        </w:rPr>
        <w:t>№ 20/2-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6 293 982,7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426 802,6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1 166 987,4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1 161 203,4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1 161 203,4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1 139 803,4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11/3-VIII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11/3-VIII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11/3-VIII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области Абай от 30.10.2024 </w:t>
      </w:r>
      <w:r>
        <w:rPr>
          <w:rFonts w:ascii="Times New Roman"/>
          <w:b w:val="false"/>
          <w:i w:val="false"/>
          <w:color w:val="ff0000"/>
          <w:sz w:val="28"/>
        </w:rPr>
        <w:t>№ 20/2-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Қазақстан Республикасы Үкіметінің2005 жылғы ___желтоқсандағы № ____қаулысынаҚОСЫМША.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23 декабря 2022 года № 30/5-VІІ "О бюджете Абайского района на 2023-2025 годы";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27 апреля 2023 года № 2/7-VIІI "О внесении изменений в решение маслихата от 23 декабря 2022 года № 30/5-VІІ "О бюджете Абайского района на 2023-2025 годы";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8 августа 2023 года № 5/2-VIІI "О внесении изменений в решение маслихата от 23 декабря 2022 года № 30/5-VІІ "О бюджете Абайского района на 2023-2025 годы";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16 октября 2023 года № 8/2-VIІI "О внесении изменений в решение маслихата от 23 декабря 2022 года № 30/5-VІІ "О бюджете Абайского района на 2023-2025 годы";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29 ноября 2023 года № 10/2-VIІI "О внесении изменений в решение маслихата от 23 декабря 2022 года № 30/5-VІІ "О бюджете Абайского района на 2023-2025 годы".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