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90b2" w14:textId="6ef9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декабря 2022 года № 30/5-VІІ "О бюджете Абайского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29 ноября 2023 года № 10/2-VIII. Утратило силу решением Абайского районного маслихата области Абай от 22 декабря 2023 года № 11/3-VIII.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22.12.2023 </w:t>
      </w:r>
      <w:r>
        <w:rPr>
          <w:rFonts w:ascii="Times New Roman"/>
          <w:b w:val="false"/>
          <w:i w:val="false"/>
          <w:color w:val="ff0000"/>
          <w:sz w:val="28"/>
        </w:rPr>
        <w:t>№ 11/3-VIII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Абайского района на 2023 -2025 годы" от 23 декабря 2022 года № 30/5-VІІ (зарегистрировано в Реестре государственной регистрации нормативных правовых актов под № 176069)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2023 год в следующих объемах: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5 064 513,2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1 077 694,0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20 449,0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14 492,0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3 951 878,2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5 087 003,6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28 537,0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82 800,0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54 263,0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- 51 027,4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51 027,4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82 800,0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54 263,0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22 490,4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30/5-VII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5 064 513,2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3 951 878,2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3 951 878,2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3 951 878,2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1 514 224,9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1 251 641,3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1 186 012,0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5 087 003,6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888 874,1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337 716,3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284 707,3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237 291,3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550 723,8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85 760,7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464 963,1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82 131,7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381 481,4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371 657,9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371 657,9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47 361,1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47 361,1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1 281 485,8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672 410,3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672 410,3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609 075,5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609 075,5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464 850,5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43 707,7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202 433,3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202 433,3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181 028,3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857 589,1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204 282,7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204 282,7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204 282,7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653 306,4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653 306,4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213 857,4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483 240,5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483 240,5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483 240,5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81 314,1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-51 027,4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