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2037" w14:textId="6b42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31/10-VIІ "О бюджете Токтамысского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октября 2023 года № 9/9-VIII. Утратило силу решением Абайского районного маслихата области Абай от 28 декабря 2023 года № 12/10-VIII.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31/10-VIІ "О бюджете Токтамысского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Токтамысского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- 35 660,0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32 466,0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37 109,3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- 1 449,3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- 1 449,3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