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54c6b" w14:textId="0e54c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2022 года № 31/7-VII "О бюджете Каскабулакского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24 октября 2023 года № 9/7-VIII. Утратило силу решением Абайского районного маслихата области Абай от 28 декабря 2023 года № 12/7-VIII.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области Абай от 28.12.2023 </w:t>
      </w:r>
      <w:r>
        <w:rPr>
          <w:rFonts w:ascii="Times New Roman"/>
          <w:b w:val="false"/>
          <w:i w:val="false"/>
          <w:color w:val="ff0000"/>
          <w:sz w:val="28"/>
        </w:rPr>
        <w:t>№ 12/7-VIII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30 декабря 2022 года № 31/7-VII "О бюджете Каскабулакского сельского округа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Каскабулакского сельского округа на "2023-2025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- 39 903,0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5 730,0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34 173,0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41 214,3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- 1 311,3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1 311,3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1 311,3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31/7-VII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Каскабулакского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41 214,3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36 998,3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36 998,3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36 998,3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36 498,3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