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387f" w14:textId="fe63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октября 2023 года № 8/4-VIII. Утратило силу решением Абайского районного маслихата области Абай от 28 марта 2025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28.03.2025 </w:t>
      </w:r>
      <w:r>
        <w:rPr>
          <w:rFonts w:ascii="Times New Roman"/>
          <w:b w:val="false"/>
          <w:i w:val="false"/>
          <w:color w:val="ff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сообщества". Зарегистрирован в Министерстве юстиции Республики Казахстан 26 июня 2023 года № 32894,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Абайском районе.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04 июля 2023 года № 4/7-VІІІ "Об утверждении Правил проведения раздельных сходов местного сообщества на территории Абайского района".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Абайского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и устанавливают порядок проведения раздельных сходов местного сообщества жителей села, сельского округа.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районного значения, села, и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районного значения,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районного значения, села, сельского округа или уполномоченным им лицом.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районного значения, села, сельского округа или уполномоченное им лицо.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Количественный состав представителей жителей улиц Кокбайского, Кундыздинского, Архатского, Каскабулакского, Кенгирбайбийского, Саржалского, Токтамыского, Медуского сельского округа для участия в сходе местного сообщества составляет два человека.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улиц Караульского сельского округа для участия в сходе местного сообщества составляет три человека.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районного значения, села и сельского округа для регистрации.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