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e112" w14:textId="2fde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Абайского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4 июля 2023 года № 4/6-VIIІ. Утратило силу решением Абайского районного маслихата области Абай от 7 октября 2025 года № 31/9-VIII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07.10.2025 </w:t>
      </w:r>
      <w:r>
        <w:rPr>
          <w:rFonts w:ascii="Times New Roman"/>
          <w:b w:val="false"/>
          <w:i w:val="false"/>
          <w:color w:val="ff0000"/>
          <w:sz w:val="28"/>
        </w:rPr>
        <w:t>№ 31/9-VIII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 оценки деятельности административных государственных служащих корпуса "Б" государственного учреждения "Аппарат Абайского районного маслихата".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Абайского районного маслихата"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Абайского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кадровой службой в том числе посредством информационной системы.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кадровой службой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Кадровая служба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кадровой службе управления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кадровой службой при содействии всех заинтересованных лиц и сторон.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Кадровая служба обеспечивает: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кадровой службы и участникам калибровочных сессий.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кадровая служба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кадровая служба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кадровая служба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кадровой службой.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кадровая служба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Кадровая служба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Кадровая служба управления персоналом организовывает деятельность калибровочной сессии.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bookmarkStart w:name="z14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0"/>
    <w:bookmarkStart w:name="z15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кадровапя служба не позднее 2 рабочих дней выносит его на рассмотрение Комиссии.</w:t>
      </w:r>
    </w:p>
    <w:bookmarkEnd w:id="166"/>
    <w:bookmarkStart w:name="z17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Кадровпя служба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кадровой службы. Секретарь Комиссии не принимает участие в голосовании.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Кадровпая служба обеспечивает проведение заседания Комиссии в соответствии со сроками, согласованными с председателем Комиссии.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Кадровая служба предоставляет на заседание Комиссии следующие документы: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Кадровая служба ознакамливает служащего корпуса "Б" с результатами оценки в течение двух рабочих дней со дня ее завершения.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